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21-С-0187-0522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"СМУ-23"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"Строительно-Монтажное Управление №23"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2116000998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1162130058210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23.05.2016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№536 (12.05.2022)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01.10.2025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Игнатьев Дмитрий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44-88-00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Чебоксарский район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Аркасы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Садовая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01-24/421-24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29.04.2024 по 28.04.2025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