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21-С-0151-0422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ПКФ "Сапсан"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Производственно-коммерческая фирма "Сапсан"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2130178180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1162130065316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20.09.2016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535 (28.04.2022)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Уткин Алексей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27.01.2026 по 26.01.2027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