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21-С-0521-0322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«АЛЬФА-СТРОЙ»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«АЛЬФА-СТРОЙ»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2130048663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1082130015604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17.10.2008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534 (31.03.2022)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Инкин Владимир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62-67-51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4, ком.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924/2948723132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24.02.2026 по 23.02.2027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