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21-С-0028-0322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«ИСК «Центр»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«Инвестиционная строительная компания «Центр»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2130227888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1212100007041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531 (02.03.2022)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Иванова Марина Иоанновна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58-10-69, 58-10-54, 45-08-11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 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433-550-225149/24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22.10.2025 по 21.10.2026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