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21-С-0218-1221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«ОКО - 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«ОКО - 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2130216607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1202100000673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03.02.2020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17.01.2022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526 (24.12.2021)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Кудряшов Артур Андреевич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51-00-44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Шумилова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7791R/906/00138/25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09.11.2025 по 08.11.2026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