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21-С-0054-1221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«СУ-18»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«Строительное управление-18»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2130209208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1192130003636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Палейкин Станислав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45-67-91, 56-77-55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Ардалиона Игнатьева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7, комната 203 "Г"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30.11.2023 по 29.11.2024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