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21-С-0472-1221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«АэроПромСтройСервис»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«АэроПромСтройСервис»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2130228480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1212100007822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27.10.2021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526 (24.12.2021)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Томков Дмитрий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+79623213112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площадь И.Ф.Скворцова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254900-021-003769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26.12.2025 по 25.12.2026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