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21-С-0201-1221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«СЗ «ЖБК-1»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«Специализированный застройщик «Железобетонные конструкции №1»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2124021590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1042124001105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03.03.2004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524 (01.12.2021)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Королев Александр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56-66-10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25450D4000648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01.12.2025 по 30.11.2026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