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21-С-0049-1021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«ТРАСТ-СТРОЙ»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«ТРАСТ-СТРОЙ»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2130173745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1162130059960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14.06.2016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27.10.2021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520 (20.10.2021)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Николаев Александр Викторьевич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+79093020660, +79033592853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Ашмарина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264900-021-001235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06.06.2026 по 05.06.2027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