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21-С-0479-1021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«ЧСК»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«Чебоксарская Строительная Компания»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2124047975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1212100000848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520 (20.10.2021)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557 (16.05.2023)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Гурьянова Елена Алексеевна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+79176626519, +79030642606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м.р.н.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с.п. Синьял-Покровское, д. Пархикасы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214900-021-002641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27.09.2021 по 26.09.2022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