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21-С-0309-0821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«ОКС»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«ОтделКапСтрой»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2124047950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516 (27.08.2021)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Осипович Оксана Николаевна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+79176769144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владение 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7791R/906/00110/25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03.09.2025 по 02.09.2026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