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21-С-0511-0821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«ССГ»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«СваркаСтройГарантия»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2130222784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1202100009737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09.08.2021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513 (05.08.2021)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27.12.2024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Васильев Александр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+79279973813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Кабельные пр-д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7791R/906/00037/24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09.06.2024 по 08.06.2025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