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21-С-0474-0721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ИП Лапшин Алексей Юриевич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Индивидуальный Предприниматель Лапшин Алексей Юриевич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212001117857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319213000050827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06.09.2019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16.07.2021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510 (15.07.2021)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23-05-23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Текстильщиков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квартира 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254900-021-001566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01.07.2025 по 30.06.2026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