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21-С-0464-0721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«Подряд-21»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«Подряд-21»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2130224559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1212100002575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509 (09.07.2021)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Игорь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45-09-26, 43-91-07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26, комната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05.07.2025 по 04.07.2026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