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21-С-0375-0621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«Куб»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«Куб»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2124040708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1152124000995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21.05.2015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505 (03.06.2021)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Митюгин Игорь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+79530188767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Хевешская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7791R/906/00023/23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28.05.2023 по 27.05.2024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