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21-С-0246-0521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«Мантира»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«Мантира»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2124046675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1192130011259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28.10.2019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28.05.2021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504 (27.05.2021)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31.05.2022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Уведомление о добровольном прекращении членства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Генеральный директор, Михайлов Игорь Александрович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+79689290332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429965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Новочебоксарск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Промышленная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73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(Корпус/строение):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корпус 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офис 215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Акционерное общество «АльфаСтрахование»</w:t>
              <w:br/>
              <w:t>№ Лицензии: СИ № 2239 от 13 ноября 2017 года</w:t>
              <w:br/>
              <w:t>Адрес: 115162, г. Москва, ул. Шаболовка, д. 31, стр. Б</w:t>
              <w:br/>
              <w:t>Контактные телефоны: +7 (495) 788-09-99,  факс: +7 (495) 785-08-88</w:t>
              <w:br/>
              <w:t>Веб сайт: www.alfastrah.ru</w:t>
              <w:br/>
              <w:t>Электронная почта: alfastrah@alfastrah.ru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7791R/906/00012/22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28.04.2022 по 27.04.2023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