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21-С-0389-0421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«Офис-Престиж»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«Офис-Престиж»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2130051088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1082130018046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15.12.2008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29.04.2021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502 (29.04.2021)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14.02.2023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553 (14.02.2023)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Зайцев Андрей Игоревич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+79168186924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80Г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433-550-030263/22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31.03.2022 по 30.03.2023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