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21-С-0368-0421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«Импульс»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«Импульс»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2130198669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1182130002581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12.04.2021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498 (08.04.2021)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Афанасьев Дмитрий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+79196546353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Пристанционная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7791R/906/00023/26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01.04.2026 по 31.03.2027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