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21-С-0231-0321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«НПП «Наследие»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«Научно-производственное предприятие «Наследие»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2130174643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1162130061048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496 (24.03.2021)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Миронов Петр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+79278489623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19/7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03.03.2026 по 02.03.2027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