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21-С-0282-0321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«НПП «СЕЛЕКТ»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«Научно-производственное предприятие «СЕЛЕКТ»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2130023411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1072130011073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27.06.2007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Является членом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25.03.2021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496 (24.03.2021)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Иванов Виталий Леонидович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+79196763777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428003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улица Николая Смирнова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офис 21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 xml:space="preserve">Наименование организации: Страховое публичное акционерное общество «Ингосстрах» </w:t>
              <w:br/>
              <w:t>№ Лицензии: ОС 0928 - 02 от 28 сентября 2016 года</w:t>
              <w:br/>
              <w:t>Адрес: 127994, г. Москва, ул. Лесная, д. 41</w:t>
              <w:br/>
              <w:t>Контактные телефоны: +7 (495) 956-55-55, факс: +7 (495) 959-44-20</w:t>
              <w:br/>
              <w:t>Веб сайт: http://www.ingos.ru/</w:t>
              <w:br/>
              <w:t>Электронная почта: ingos@ingos.ru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433-550-091023/25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16.06.2025 по 15.06.2026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