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21-С-0454-0121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«Артэс»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«Артэс»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2130057548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1092130005340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13.05.2009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492 (20.01.2021)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Петров Артем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63-76-39, 63-76-36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И.Я. 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254900-021-004028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25.12.2025 по 24.12.2026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