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21-С-0430-1220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«СЗ «ГК «Центр»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«Специализированный застройщик «Группа компаний «Центр»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2130200533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1182130004792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23.04.2018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28.12.2020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491 (24.12.2020)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Иванов Алексей Геннадьевич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58-10-69, 58-10-54, 45-08-11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Б.С. Маркова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85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433-550-277492/25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18.12.2025 по 17.12.2026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