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21-С-0342-1120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«Атмосфера»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«Атмосфера»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2130125886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1132130012662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11.09.2013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488 (18.11.2020)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Воронин Александр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22-28-00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Афанасьева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254900-021-002998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21.10.2025 по 20.10.2026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