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21-С-0061-1120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Степанов Алексей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Степанов Алексей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210401441621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312213316600012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487 (11.11.2020)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Вурнарский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Одиково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433-550-244678/25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19.11.2025 по 18.11.2026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