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21-С-0321-0920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«СМУ-55»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«Строительно-монтажное управление №55»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2130213638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1192130009851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Шарафутдинов Рустям Минхалимович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+79276676892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Школьный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24.08.2025 по 23.08.2026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