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21-С-0332-0920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«МаякСтрой»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«МаякСтрой»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2130133894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1142130003058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Андрей Аполинович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+79662494004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Николая Смирнова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924/2869026838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02.09.2025 по 01.09.2026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