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21-С-0219-0920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«ОтделСтрой»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«ОтделСтрой»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2124043314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1162130070850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18.09.2020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481 (16.09.2020)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Карсакова Анастасия Анатольевна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77-81-89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Восточная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7791R/906/00113/25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11.09.2025 по 10.09.2026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