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21-С-0004-0820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«РЕНЕССАНС»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«РЕНЕССАНС»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2130216244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1202100000178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480 (27.08.2020)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28.10.2025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Суворов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+79276690022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Хозяйственный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204900-021-002323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10.08.2020 по 09.08.2021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