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21-С-0269-0820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«Омега-строй»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«Омега-Строй»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2130149397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1152130000989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480 (27.08.2020)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Никифоров Алексей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+79645177487, +79165150958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402, помещ.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433-550-119291/25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30.07.2025 по 29.07.2026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