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21-С-0293-0820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«Стройкапитал»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«Стройкапитал»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2130006776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1062130009622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05.09.2006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18.08.2020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479 (12.08.2020)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Лобанов Вадим Викторович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32-53-26, 32-53-27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Константина Иванова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924/2828637076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19.06.2025 по 18.06.2026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