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21-С-0225-0820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«Дорстар»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«Дорстар»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2130217640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1202100002301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Козлов Вячеслав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36-73-73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03.08.2025 по 02.08.2026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