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21-С-0514-0720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«Нептун-М»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«Нептун-М»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2130168569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1162130053777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476 (09.07.2020)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594 (10.02.2026)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Мельниченко Валерий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+79053400777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помещение/офис 7/205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254900-021-001803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25.07.2025 по 24.07.2026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