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21-С-0176-0520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«Сельхозэнерго»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«Сельхозэнерго»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2104000577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1022102029432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474 (21.05.2020)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Морозов Вячеслав Андреевич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(83537) 2-73-36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Вурнарский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Вурнары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924/2979865600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26.03.2026 по 25.03.2027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