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21-С-0444-0320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«Специалист»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«Специалист»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1832106057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1131832001619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470 (18.03.2020)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513 (05.08.2021)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Домаева Оксана Владимировна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(3412) 57-09-60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426052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Удмуртская Республика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Ижевск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Ижевск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Лесозаводская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здание 23/179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 этаж, офис 305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СРО-20/3137-14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21.12.2020 по 20.12.2021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