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21-С-0298-0320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«Антарес»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«Антарес»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2130101780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1122130004347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06.04.2012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470 (18.03.2020)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30.08.2023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Березин Сергей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+79276651448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Ардалиона Игнатьева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комната 207В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234900-021-000160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29.01.2023 по 28.01.2024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