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21-С-0446-0320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«КОНДИ»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«КОНДИ»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2130164067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1152130015641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470 (18.03.2020)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Булыгин Сергей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63-91-61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04.03.2026 по 03.03.2027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