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21-С-0445-0320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«Мастер +»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«Мастер +»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2130102173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1122130004743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13.04.2012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19.03.2020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470 (18.03.2020)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Московская Елена Александровна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Гладкова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264900-021-000146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26.02.2026 по 25.02.2027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