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21-С-0078-0220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«Теплоэффект»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«Теплоэффект»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2130086806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1112130004216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13.04.2011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20.02.2020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466 (19.02.2020)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Петров Вячеслав Витальевич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64-19-29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http://teploeff.ru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Текстильщиков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зд.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264900-021-000181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07.02.2026 по 06.02.2027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