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21-С-0382-1219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«ПластСтрой»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«ПластСтрой»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2130104766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1122130007361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14.06.2012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460 (25.12.2019)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Микишанин Руслан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29-07-05, 29-07-10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Марпосадское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литер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№15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264900-021-003916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21.01.2026 по 20.01.2027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