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21-С-0368-1219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СТК «ЭТАЛОН»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СТК «ЭТАЛОН»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2106010524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1182130003560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460 (25.12.2019)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Чернухина Наталия Александровна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+79379413453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Канашский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Сядорга-Сирмы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Карла Маркса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"Абсолют Страхование"</w:t>
              <w:br/>
              <w:t>№ Лицензии: СИ №2496 от 19 июля 2017 года</w:t>
              <w:br/>
              <w:t>Адрес: 115280, г. Москва, ул. Ленинская Слобода, д. 26</w:t>
              <w:br/>
              <w:t>Контактные телефоны: +7 (495) 025-77-77</w:t>
              <w:br/>
              <w:t>Веб сайт: http://www.absolotins.ru</w:t>
              <w:br/>
              <w:t>Электронная почта: info@absolutins.ru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001-068(29)-030613/19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03.12.2019 по 02.12.2020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