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21-С-0282-1119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«ВИПСТРОЙ»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«ВИПСТРОЙ»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2130206870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1182130013284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13.12.2018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15.11.2019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455 (13.11.2019)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03.12.2020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489 (03.12.2020)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- 500 000 рублей, в компенсационный фонд обеспечения договорных обязательств - 2 500 000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Карапетян Сергей Агасович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63-61-11, 28-30-69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Дорожный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"Страховая Компания  "ПОЛИС-ГАРАНТ"</w:t>
              <w:br/>
              <w:t>№ Лицензии: СИ №3390 от 13.11.2017</w:t>
              <w:br/>
              <w:t>Адрес: 119334, РФ, г. Москва, ул. Вавилова, дом 24, корп. 1, помещение XI</w:t>
              <w:br/>
              <w:t>Контактные телефоны: тел: +7 (495) 989-80-10, +7 (495) 988-10-81</w:t>
              <w:br/>
              <w:t>Веб сайт: polis-garant.ru</w:t>
              <w:br/>
              <w:t>Электронная почта: info@polis-garant.ru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СРО-19/1546-14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26.12.2019 по 25.12.2020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