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21-С-0030-1119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«Великий Лес»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«Великий Лес»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2124029687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1082124001167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454 (06.11.2019)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Нутфуллин Рашат Зиннатович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78-55-06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254900-021-001805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17.07.2025 по 16.07.2026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