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21-С-0114-0819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«ИнвестГрупп»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«ИнвестГрупп»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2130194784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1172130015749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02.08.2019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444 (01.08.2019)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31.07.2024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Андреев Сергей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+7 927 994 03 39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23450D4001206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28.04.2023 по 27.04.2024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