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21-С-0523-0719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«Прогресс»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«Прогресс»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2130197471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1182130001030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443 (24.07.2019)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Хайрутдинов Рустам Эльмирович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+79603069463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Президентский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1/15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7791R/906/00085/25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01.07.2025 по 30.06.2026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