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21-С-0508-0519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НСК «Конструктив»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НСК «Конструктив»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2130177316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1162130064381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02.09.2016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27.06.2019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434 (15.05.2019)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Баржеев Андрей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36-17-66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Гражданская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7791R/906/00041/26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28.04.2026 по 27.04.2027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