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21-С-0516-0619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МУП «Теплосеть»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Муниципальное унитарное предприятие «Теплосеть» муниципального образования города Чебоксары - столицы Чувашской Республики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2130201760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1182130006410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13.06.2018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17.06.2019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437 (11.06.2019)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01.09.2021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Щепелев Алексей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59-09-01, 56-61-79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www.chteplo.ru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Космонавта Николаева А.Г.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1,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7221 GL 5109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06.03.2021 по 05.03.2022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