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21-С-0515-0519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Николаев С.Ю.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Николаев Сергей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212409293376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314212409700031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07.04.2014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03.06.2019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435 (29.05.2019)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29.08.2024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+79373796298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Ярмарочная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7791R/906/00017/24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11.05.2024 по 10.05.2025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