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21-С-0512-0519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«Трест-19»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«Трест-19»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2130209261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1192130003702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435 (29.05.2019)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Веденеев Денис Вадимович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+79373910309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7791R/906/00055/26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19.05.2026 по 18.05.2027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