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21-С-0511-0519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«Дороги»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«Дороги»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1660295722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1171690063104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435 (29.05.2019)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Введенский Андрей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65-57-39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35-19/421-01К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07.05.2019 по 06.05.2020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