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21-С-0510-0519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2130208123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1192130002173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435 (29.05.2019)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564 (19.09.2023)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Леонтьев Олег Валерианович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45-30-88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Базарная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224900-021-000158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17.01.2022 по 16.01.2023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